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14.06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4026757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14.06.2024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№18810526240614026757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27.07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95</w:t>
      </w:r>
      <w:r>
        <w:rPr>
          <w:rFonts w:ascii="Times New Roman" w:eastAsia="Times New Roman" w:hAnsi="Times New Roman" w:cs="Times New Roman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0412365400665009572520103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